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书名：清宫的故事</w:t>
      </w:r>
    </w:p>
    <w:p>
      <w:r>
        <w:t>作者：李国梁著</w:t>
      </w:r>
    </w:p>
    <w:p>
      <w:r>
        <w:t>出版社：北京:国际文化出版公司,1992.04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清宫的故事 评论地址：https://www.jiaokey.com/book/detail/11130553.html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