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外围接口控制用微机入门</w:t>
      </w:r>
    </w:p>
    <w:p>
      <w:r>
        <w:rPr>
          <w:rFonts w:ascii="宋体" w:hAnsi="宋体" w:eastAsia="宋体"/>
          <w:sz w:val="24"/>
        </w:rPr>
        <w:t>（日）中尾真治著；王棣堂译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外围接口控制用微机入门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（日）中尾真治著；王棣堂译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本书出售、求购地址：https://www.jiaokey.com/book/detail/11130528.html</w:t>
      </w:r>
    </w:p>
    <w:p>
      <w:r>
        <w:t>更多相关图书推荐：https://www.jiaokey.com</w:t>
      </w:r>
    </w:p>
    <w:p>
      <w:r>
        <w:t>（日）中尾真治著；王棣堂译 其他作品：https://www.jiaokey.com/tag/（日）中尾真治著；王棣堂译.html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关键词搜索：https://www.jiaokey.com/tag/外围接口控制用微机入门.html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