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软X射线与极紫外辐射的原理和应用</w:t>
      </w:r>
    </w:p>
    <w:p>
      <w:r>
        <w:rPr>
          <w:rFonts w:ascii="宋体" w:hAnsi="宋体" w:eastAsia="宋体"/>
          <w:sz w:val="24"/>
        </w:rPr>
        <w:t>（美）D.阿特伍德著；张杰等译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软X射线与极紫外辐射的原理和应用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（美）D.阿特伍德著；张杰等译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本书出售、求购地址：https://www.jiaokey.com/book/detail/11130483.html</w:t>
      </w:r>
    </w:p>
    <w:p>
      <w:r>
        <w:t>更多相关图书推荐：https://www.jiaokey.com</w:t>
      </w:r>
    </w:p>
    <w:p>
      <w:r>
        <w:t>（美）D.阿特伍德著；张杰等译 其他作品：https://www.jiaokey.com/tag/（美）D.阿特伍德著；张杰等译.html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关键词搜索：https://www.jiaokey.com/tag/软X射线与极紫外辐射的原理和应用.html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