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书名：高等数学典型例题与解法  上  一元函数微积分、向量代数与空间解析几何</w:t>
      </w:r>
    </w:p>
    <w:p>
      <w:r>
        <w:t>作者：李建平，朱健民，敖武峰编著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高等数学典型例题与解法  上  一元函数微积分、向量代数与空间解析几何 评论地址：https://www.jiaokey.com/book/detail/11130464.html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