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书名：工程量清单的编制与投标报价</w:t>
      </w:r>
    </w:p>
    <w:p>
      <w:r>
        <w:t>作者:张允明等主编；北京广联达慧中软件技术有限公司工程量清单专家顾问委员会编著</w:t>
      </w:r>
    </w:p>
    <w:p>
      <w:r>
        <w:t>出版社:北京：中国建材工业出版社</w:t>
      </w:r>
    </w:p>
    <w:p>
      <w:r>
        <w:t>出版日期：2003.07</w:t>
      </w:r>
    </w:p>
    <w:p>
      <w:r>
        <w:t>总页数：317</w:t>
      </w:r>
    </w:p>
    <w:p>
      <w:r>
        <w:t>更多请访问教客网:www.jiaokey.com</w:t>
      </w:r>
    </w:p>
    <w:p>
      <w:r>
        <w:t>工程量清单的编制与投标报价评论地址：https://www.jiaokey.com/book/detail/11130371.html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