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作者：乔力选注</w:t>
      </w:r>
    </w:p>
    <w:p>
      <w:r>
        <w:t>出版社：北京：人民文学出版社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唐五代词选 评论地址：https://www.jiaokey.com/book/detail/11130349.html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