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书名：胡锦涛同志“七一”重要讲话学习辅导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胡锦涛同志“七一”重要讲话学习辅导 评论地址：https://www.jiaokey.com/book/detail/11130319.html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