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房地产销售业成功之路</w:t>
      </w:r>
    </w:p>
    <w:p>
      <w:r>
        <w:rPr>
          <w:rFonts w:ascii="宋体" w:hAnsi="宋体" w:eastAsia="宋体"/>
          <w:sz w:val="24"/>
        </w:rPr>
        <w:t>（美）肯尼思·W.爱德华兹（Kenneth W. Edwardas）著；王成等译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房地产销售业成功之路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（美）肯尼思·W.爱德华兹（Kenneth W. Edwardas）著；王成等译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本书出售、求购地址：https://www.jiaokey.com/book/detail/11130257.html</w:t>
      </w:r>
    </w:p>
    <w:p>
      <w:r>
        <w:t>更多相关图书推荐：https://www.jiaokey.com</w:t>
      </w:r>
    </w:p>
    <w:p>
      <w:r>
        <w:t>（美）肯尼思·W.爱德华兹（Kenneth W. Edwardas）著；王成等译 其他作品：https://www.jiaokey.com/tag/（美）肯尼思·W.爱德华兹（Kenneth W. Edwardas）著；王成等译.html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关键词搜索：https://www.jiaokey.com/tag/房地产销售业成功之路.html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