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谢春池编年作品选  诗歌卷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谢春池编年作品选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本书出售、求购地址：https://www.jiaokey.com/book/detail/11130166.html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关键词搜索：https://www.jiaokey.com/tag/谢春池编年作品选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