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香港诗人王一桃选集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香港诗人王一桃选集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本书出售、求购地址：https://www.jiaokey.com/book/detail/11130164.html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关键词搜索：https://www.jiaokey.com/tag/香港诗人王一桃选集.html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