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第十二-十三册  矿物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第十二-十三册  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本书出售、求购地址：https://www.jiaokey.com/book/detail/11130120.html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第十二-十三册  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