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ARX 函数库查询辞典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ARX 函数库查询辞典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本书出售、求购地址：https://www.jiaokey.com/book/detail/11130008.html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ARX 函数库查询辞典.html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