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氢氰酸衍生物手册</w:t>
      </w:r>
    </w:p>
    <w:p>
      <w:r>
        <w:rPr>
          <w:rFonts w:ascii="宋体" w:hAnsi="宋体" w:eastAsia="宋体"/>
          <w:sz w:val="24"/>
        </w:rPr>
        <w:t>张守中，汪瑜，彭华阳编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氢氰酸衍生物手册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张守中，汪瑜，彭华阳编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本书出售、求购地址：https://www.jiaokey.com/book/detail/11130000.html</w:t>
      </w:r>
    </w:p>
    <w:p>
      <w:r>
        <w:t>更多相关图书推荐：https://www.jiaokey.com</w:t>
      </w:r>
    </w:p>
    <w:p>
      <w:r>
        <w:t>张守中，汪瑜，彭华阳编 其他作品：https://www.jiaokey.com/tag/张守中，汪瑜，彭华阳编.html</w:t>
      </w:r>
    </w:p>
    <w:p>
      <w:r>
        <w:t>关键词搜索：https://www.jiaokey.com/tag/氢氰酸衍生物手册.html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