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1962年天文年历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1962年天文年历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本书出售、求购地址：https://www.jiaokey.com/book/detail/11129976.html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关键词搜索：https://www.jiaokey.com/tag/1962年天文年历.html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