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书名：解算长距离大地正反问题的指南和用表</w:t>
      </w:r>
    </w:p>
    <w:p>
      <w:r>
        <w:t>作者：（苏）巴格拉图尼（Г.В.Багратуни）著；许厚泽译</w:t>
      </w:r>
    </w:p>
    <w:p>
      <w:r>
        <w:t>出版社：北京：测绘出版社</w:t>
      </w:r>
    </w:p>
    <w:p>
      <w:r>
        <w:t>出版日期：1957.09</w:t>
      </w:r>
    </w:p>
    <w:p>
      <w:r>
        <w:t>总页数：52</w:t>
      </w:r>
    </w:p>
    <w:p>
      <w:r>
        <w:t>更多请访问教客网: www.jiaokey.com</w:t>
      </w:r>
    </w:p>
    <w:p>
      <w:r>
        <w:t>解算长距离大地正反问题的指南和用表 评论地址：https://www.jiaokey.com/book/detail/11129953.html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