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书名：模范缅华大辞典</w:t>
      </w:r>
    </w:p>
    <w:p>
      <w:r>
        <w:t>作者：陈孺性编著</w:t>
      </w:r>
    </w:p>
    <w:p>
      <w:r>
        <w:t>出版社：1962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模范缅华大辞典 评论地址：https://www.jiaokey.com/book/detail/11129880.html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