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书名：马克思恩格斯全集  篇名字顺索引</w:t>
      </w:r>
    </w:p>
    <w:p>
      <w:r>
        <w:t>作者：</w:t>
      </w:r>
    </w:p>
    <w:p>
      <w:r>
        <w:t>出版社：1973.05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马克思恩格斯全集  篇名字顺索引 评论地址：https://www.jiaokey.com/book/detail/11129781.html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