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万事由来词典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万事由来词典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本书出售、求购地址：https://www.jiaokey.com/book/detail/11129774.html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关键词搜索：https://www.jiaokey.com/tag/万事由来词典.html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