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环境化学分类辞典  汉英俄日词目对照</w:t>
      </w:r>
    </w:p>
    <w:p>
      <w:r>
        <w:rPr>
          <w:rFonts w:ascii="宋体" w:hAnsi="宋体" w:eastAsia="宋体"/>
          <w:sz w:val="24"/>
        </w:rPr>
        <w:t>何燧源编纂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环境化学分类辞典  汉英俄日词目对照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何燧源编纂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本书出售、求购地址：https://www.jiaokey.com/book/detail/11129741.html</w:t>
      </w:r>
    </w:p>
    <w:p>
      <w:r>
        <w:t>更多相关图书推荐：https://www.jiaokey.com</w:t>
      </w:r>
    </w:p>
    <w:p>
      <w:r>
        <w:t>何燧源编纂 其他作品：https://www.jiaokey.com/tag/何燧源编纂.html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关键词搜索：https://www.jiaokey.com/tag/环境化学分类辞典  汉英俄日词目对照.html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