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中国环保企事业单位名录及简介  第2分册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中国环保企事业单位名录及简介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本书出售、求购地址：https://www.jiaokey.com/book/detail/11129738.html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关键词搜索：https://www.jiaokey.com/tag/中国环保企事业单位名录及简介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