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汽车维修工实用技术手册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本书出售、求购地址：https://www.jiaokey.com/book/detail/11129736.html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关键词搜索：https://www.jiaokey.com/tag/汽车维修工实用技术手册.html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