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书名：现代混凝土配合比设计手册</w:t>
      </w:r>
    </w:p>
    <w:p>
      <w:r>
        <w:t>作者：张应立主编</w:t>
      </w:r>
    </w:p>
    <w:p>
      <w:r>
        <w:t>出版社：北京:人民交通出版社,2002.12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现代混凝土配合比设计手册 评论地址：https://www.jiaokey.com/book/detail/11129692.html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