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现行建筑材料规范大全  9  中华人民共和国国家基本建设委员会部标准  普通粘土砖的取样、检查及试验方法  JC  150-73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现行建筑材料规范大全  9  中华人民共和国国家基本建设委员会部标准  普通粘土砖的取样、检查及试验方法  JC  150-73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本书出售、求购地址：https://www.jiaokey.com/book/detail/11129677.html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关键词搜索：https://www.jiaokey.com/tag/现行建筑材料规范大全  9  中华人民共和国国家基本建设委员会部标准  普通粘土砖的取样、检查及试验方法  JC  150-73.html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