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现行建筑材料规范大全  9  国家建筑材料工业局部标准  锦砖、陶瓷地砖磨损度试验方法  JC  329-82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现行建筑材料规范大全  9  国家建筑材料工业局部标准  锦砖、陶瓷地砖磨损度试验方法  JC  329-82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本书出售、求购地址：https://www.jiaokey.com/book/detail/11129675.html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关键词搜索：https://www.jiaokey.com/tag/现行建筑材料规范大全  9  国家建筑材料工业局部标准  锦砖、陶瓷地砖磨损度试验方法  JC  329-82.html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