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现行建筑材料规范大全  1  中华人民共和国建材行业标准  建筑石灰试验方法物理试验方法  JC/T  478  1/92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现行建筑材料规范大全  1  中华人民共和国建材行业标准  建筑石灰试验方法物理试验方法  JC/T  478  1/92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本书出售、求购地址：https://www.jiaokey.com/book/detail/11129634.html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关键词搜索：https://www.jiaokey.com/tag/现行建筑材料规范大全  1  中华人民共和国建材行业标准  建筑石灰试验方法物理试验方法  JC/T  478  1/92.html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