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现行建筑材料规范大全  1  中华人民共和国建筑材料工业部部标准  膨胀水泥膨胀率试验方法  JC  313-82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现行建筑材料规范大全  1  中华人民共和国建筑材料工业部部标准  膨胀水泥膨胀率试验方法  JC  313-82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本书出售、求购地址：https://www.jiaokey.com/book/detail/11129632.html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关键词搜索：https://www.jiaokey.com/tag/现行建筑材料规范大全  1  中华人民共和国建筑材料工业部部标准  膨胀水泥膨胀率试验方法  JC  313-82.html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