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书名：最新室内装修技术手册</w:t>
      </w:r>
    </w:p>
    <w:p>
      <w:r>
        <w:t>作者：（德）沃尔夫冈·努什著；李威译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总页数：338</w:t>
      </w:r>
    </w:p>
    <w:p>
      <w:r>
        <w:t>更多请访问教客网: www.jiaokey.com</w:t>
      </w:r>
    </w:p>
    <w:p>
      <w:r>
        <w:t>最新室内装修技术手册 评论地址：https://www.jiaokey.com/book/detail/11129593.html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