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书名：混凝土结构规范  2000年版  中华人民共和国行业标准  冷轧扭钢筋混凝土构件技术规程  JGJ115-97</w:t>
      </w:r>
    </w:p>
    <w:p>
      <w:r>
        <w:t>作者：中国建筑工业出版社编</w:t>
      </w:r>
    </w:p>
    <w:p>
      <w:r>
        <w:t>出版社：北京:中国建筑工业出版社,2000.10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混凝土结构规范  2000年版  中华人民共和国行业标准  冷轧扭钢筋混凝土构件技术规程  JGJ115-97 评论地址：https://www.jiaokey.com/book/detail/11129582.html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