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书名：中国“八五”新住宅设计方案选</w:t>
      </w:r>
    </w:p>
    <w:p>
      <w:r>
        <w:t>作者：吴奕良主编；《中国“八五”新住宅设计方案选》编委会编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总页数：264</w:t>
      </w:r>
    </w:p>
    <w:p>
      <w:r>
        <w:t>更多请访问教客网: www.jiaokey.com</w:t>
      </w:r>
    </w:p>
    <w:p>
      <w:r>
        <w:t>中国“八五”新住宅设计方案选 评论地址：https://www.jiaokey.com/book/detail/11129573.html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