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书名：钢-混凝土组合结构设计手册</w:t>
      </w:r>
    </w:p>
    <w:p>
      <w:r>
        <w:t>作者：（日）池田尚治等著；李先瑞，耿花荣等编译</w:t>
      </w:r>
    </w:p>
    <w:p>
      <w:r>
        <w:t>出版社：北京：地震出版社</w:t>
      </w:r>
    </w:p>
    <w:p>
      <w:r>
        <w:t>出版日期：1992</w:t>
      </w:r>
    </w:p>
    <w:p>
      <w:r>
        <w:t>总页数：288</w:t>
      </w:r>
    </w:p>
    <w:p>
      <w:r>
        <w:t>更多请访问教客网: www.jiaokey.com</w:t>
      </w:r>
    </w:p>
    <w:p>
      <w:r>
        <w:t>钢-混凝土组合结构设计手册 评论地址：https://www.jiaokey.com/book/detail/11129564.html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