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书名：旅游建筑设计经典  图集</w:t>
      </w:r>
    </w:p>
    <w:p>
      <w:r>
        <w:t>作者：文世华主编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旅游建筑设计经典  图集 评论地址：https://www.jiaokey.com/book/detail/11129563.html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