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日汉纺织时装服饰辞典</w:t>
      </w:r>
    </w:p>
    <w:p>
      <w:r>
        <w:rPr>
          <w:rFonts w:ascii="宋体" w:hAnsi="宋体" w:eastAsia="宋体"/>
          <w:sz w:val="24"/>
        </w:rPr>
        <w:t>罗义德，晁萍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日汉纺织时装服饰辞典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罗义德，晁萍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本书出售、求购地址：https://www.jiaokey.com/book/detail/11129496.html</w:t>
      </w:r>
    </w:p>
    <w:p>
      <w:r>
        <w:t>更多相关图书推荐：https://www.jiaokey.com</w:t>
      </w:r>
    </w:p>
    <w:p>
      <w:r>
        <w:t>罗义德，晁萍 其他作品：https://www.jiaokey.com/tag/罗义德，晁萍.html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关键词搜索：https://www.jiaokey.com/tag/日汉纺织时装服饰辞典.html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