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书名：长管袋沉排潜坝技术研究与应用前景</w:t>
      </w:r>
    </w:p>
    <w:p>
      <w:r>
        <w:t>作者：张柏山等著</w:t>
      </w:r>
    </w:p>
    <w:p>
      <w:r>
        <w:t>出版社：郑州:黄河水利出版社,2003.03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长管袋沉排潜坝技术研究与应用前景 评论地址：https://www.jiaokey.com/book/detail/11129474.html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