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书名：建筑遗产的生存策略  保护与利用设计实验</w:t>
      </w:r>
    </w:p>
    <w:p>
      <w:r>
        <w:t>作者：常青编著</w:t>
      </w:r>
    </w:p>
    <w:p>
      <w:r>
        <w:t>出版社：上海：同济大学出版社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建筑遗产的生存策略  保护与利用设计实验 评论地址：https://www.jiaokey.com/book/detail/11129467.html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