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Roark应力应变公式  影印本</w:t>
      </w:r>
    </w:p>
    <w:p>
      <w:r>
        <w:rPr>
          <w:rFonts w:ascii="宋体" w:hAnsi="宋体" w:eastAsia="宋体"/>
          <w:sz w:val="24"/>
        </w:rPr>
        <w:t>（美）杨，（美）巴蒂纳斯著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Roark应力应变公式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（美）杨，（美）巴蒂纳斯著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本书出售、求购地址：https://www.jiaokey.com/book/detail/11129454.html</w:t>
      </w:r>
    </w:p>
    <w:p>
      <w:r>
        <w:t>更多相关图书推荐：https://www.jiaokey.com</w:t>
      </w:r>
    </w:p>
    <w:p>
      <w:r>
        <w:t>（美）杨，（美）巴蒂纳斯著 其他作品：https://www.jiaokey.com/tag/（美）杨，（美）巴蒂纳斯著.html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关键词搜索：https://www.jiaokey.com/tag/Roark应力应变公式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