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书名：IBM电路分析程式-技巧及应用</w:t>
      </w:r>
    </w:p>
    <w:p>
      <w:r>
        <w:t>作者：阮德 W.曾森 马克 D.赖勃曼合著；李宗义译</w:t>
      </w:r>
    </w:p>
    <w:p>
      <w:r>
        <w:t>出版社：协志工业丛书出版股份有限公司</w:t>
      </w:r>
    </w:p>
    <w:p>
      <w:r>
        <w:t>出版日期：1978.02</w:t>
      </w:r>
    </w:p>
    <w:p>
      <w:r>
        <w:t>总页数：465</w:t>
      </w:r>
    </w:p>
    <w:p>
      <w:r>
        <w:t>更多请访问教客网: www.jiaokey.com</w:t>
      </w:r>
    </w:p>
    <w:p>
      <w:r>
        <w:t>IBM电路分析程式-技巧及应用 评论地址：https://www.jiaokey.com/book/detail/11129349.html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