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基本电路与电子学</w:t>
      </w:r>
    </w:p>
    <w:p>
      <w:r>
        <w:rPr>
          <w:rFonts w:ascii="宋体" w:hAnsi="宋体" w:eastAsia="宋体"/>
          <w:sz w:val="24"/>
        </w:rPr>
        <w:t>（美）Charles A.Schuler，（美）Richard J.Fowler著；麻寿光主译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基本电路与电子学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（美）Charles A.Schuler，（美）Richard J.Fowler著；麻寿光主译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上海：中国纺织大学出版社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本书出售、求购地址：https://www.jiaokey.com/book/detail/11129315.html</w:t>
      </w:r>
    </w:p>
    <w:p>
      <w:r>
        <w:t>更多相关图书推荐：https://www.jiaokey.com</w:t>
      </w:r>
    </w:p>
    <w:p>
      <w:r>
        <w:t>（美）Charles A.Schuler，（美）Richard J.Fowler著；麻寿光主译 其他作品：https://www.jiaokey.com/tag/（美）Charles A.Schuler，（美）Richard J.Fowler著；麻寿光主译.html</w:t>
      </w:r>
    </w:p>
    <w:p>
      <w:r>
        <w:t>上海：中国纺织大学出版社 出版图书：https://www.jiaokey.com/tag/上海：中国纺织大学出版社.html</w:t>
      </w:r>
    </w:p>
    <w:p>
      <w:r>
        <w:t>关键词搜索：https://www.jiaokey.com/tag/基本电路与电子学.html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