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书名：电工学补充教材</w:t>
      </w:r>
    </w:p>
    <w:p>
      <w:r>
        <w:t>作者:段玉生编</w:t>
      </w:r>
    </w:p>
    <w:p>
      <w:r>
        <w:t>出版社:清华大学电机系电工学教研组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电工学补充教材评论地址：https://www.jiaokey.com/book/detail/11129311.html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