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书名：电子技术实验指导书  非电专业用</w:t>
      </w:r>
    </w:p>
    <w:p>
      <w:r>
        <w:t>作者：清华大学电机系电工技术与电子技术教学组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电子技术实验指导书  非电专业用 评论地址：https://www.jiaokey.com/book/detail/11129308.html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