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书名：温度测量控制技术及仪表学术交流会议论文集</w:t>
      </w:r>
    </w:p>
    <w:p>
      <w:r>
        <w:t>作者：中国仪器仪表学会过程检测控制仪表学会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温度测量控制技术及仪表学术交流会议论文集 评论地址：https://www.jiaokey.com/book/detail/11129300.html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