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费恩曼演讲录  一位诺贝尔物理学奖获得者看社会</w:t>
      </w:r>
    </w:p>
    <w:p>
      <w:r>
        <w:rPr>
          <w:rFonts w:ascii="宋体" w:hAnsi="宋体" w:eastAsia="宋体"/>
          <w:sz w:val="24"/>
        </w:rPr>
        <w:t>（美）理查德·费恩曼（Richard P.Feynman）著；张增一译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费恩曼演讲录  一位诺贝尔物理学奖获得者看社会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（美）理查德·费恩曼（Richard P.Feynman）著；张增一译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本书出售、求购地址：https://www.jiaokey.com/book/detail/11129254.html</w:t>
      </w:r>
    </w:p>
    <w:p>
      <w:r>
        <w:t>更多相关图书推荐：https://www.jiaokey.com</w:t>
      </w:r>
    </w:p>
    <w:p>
      <w:r>
        <w:t>（美）理查德·费恩曼（Richard P.Feynman）著；张增一译 其他作品：https://www.jiaokey.com/tag/（美）理查德·费恩曼（Richard P.Feynman）著；张增一译.html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关键词搜索：https://www.jiaokey.com/tag/费恩曼演讲录  一位诺贝尔物理学奖获得者看社会.html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