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大学环境教育丛书  固体废物的全过程管理——工程原理及管理问题</w:t>
      </w:r>
    </w:p>
    <w:p>
      <w:r>
        <w:rPr>
          <w:rFonts w:ascii="宋体" w:hAnsi="宋体" w:eastAsia="宋体"/>
          <w:sz w:val="24"/>
        </w:rPr>
        <w:t xml:space="preserve"> Samuel Vigil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大学环境教育丛书  固体废物的全过程管理——工程原理及管理问题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Samuel Vigil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本书出售、求购地址：https://www.jiaokey.com/book/detail/11129233.html</w:t>
      </w:r>
    </w:p>
    <w:p>
      <w:r>
        <w:t>更多相关图书推荐：https://www.jiaokey.com</w:t>
      </w:r>
    </w:p>
    <w:p>
      <w:r>
        <w:t xml:space="preserve"> Samuel Vigil 其他作品：https://www.jiaokey.com/tag/ Samuel Vigil.html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关键词搜索：https://www.jiaokey.com/tag/大学环境教育丛书  固体废物的全过程管理——工程原理及管理问题.html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