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书名：增校清朝进士题名碑录附  特刊第19号  引得</w:t>
      </w:r>
    </w:p>
    <w:p>
      <w:r>
        <w:t>作者：哈佛燕京学社引得编纂处编</w:t>
      </w:r>
    </w:p>
    <w:p>
      <w:r>
        <w:t>出版社：哈佛燕京学社引得编纂处</w:t>
      </w:r>
    </w:p>
    <w:p>
      <w:r>
        <w:t>出版日期：1941.06</w:t>
      </w:r>
    </w:p>
    <w:p>
      <w:r>
        <w:t>总页数：434</w:t>
      </w:r>
    </w:p>
    <w:p>
      <w:r>
        <w:t>更多请访问教客网: www.jiaokey.com</w:t>
      </w:r>
    </w:p>
    <w:p>
      <w:r>
        <w:t>增校清朝进士题名碑录附  特刊第19号  引得 评论地址：https://www.jiaokey.com/book/detail/11129182.html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