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书名：左传人名地名索引</w:t>
      </w:r>
    </w:p>
    <w:p>
      <w:r>
        <w:t>作者：佐藤匡玄，重泽俊郎编</w:t>
      </w:r>
    </w:p>
    <w:p>
      <w:r>
        <w:t>出版社：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左传人名地名索引 评论地址：https://www.jiaokey.com/book/detail/11129145.html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