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书名：机构设计解题指南与习题集</w:t>
      </w:r>
    </w:p>
    <w:p>
      <w:r>
        <w:t>作者：傅则绍，卢子馨主编</w:t>
      </w:r>
    </w:p>
    <w:p>
      <w:r>
        <w:t>出版社：东营：石油大学出版社</w:t>
      </w:r>
    </w:p>
    <w:p>
      <w:r>
        <w:t>出版日期：1996.09</w:t>
      </w:r>
    </w:p>
    <w:p>
      <w:r>
        <w:t>总页数：214</w:t>
      </w:r>
    </w:p>
    <w:p>
      <w:r>
        <w:t>更多请访问教客网: www.jiaokey.com</w:t>
      </w:r>
    </w:p>
    <w:p>
      <w:r>
        <w:t>机构设计解题指南与习题集 评论地址：https://www.jiaokey.com/book/detail/11129127.html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