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书名：油藏模拟</w:t>
      </w:r>
    </w:p>
    <w:p>
      <w:r>
        <w:t>作者：油田工艺研究所情报室，清华大学核能技术研究所编译</w:t>
      </w:r>
    </w:p>
    <w:p>
      <w:r>
        <w:t>出版社：油田工艺研究所情报室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油藏模拟 评论地址：https://www.jiaokey.com/book/detail/11129120.html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