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仪器仪表维修捷径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仪器仪表维修捷径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本书出售、求购地址：https://www.jiaokey.com/book/detail/11129104.html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关键词搜索：https://www.jiaokey.com/tag/仪器仪表维修捷径.html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