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书名：中老年心身保健手册</w:t>
      </w:r>
    </w:p>
    <w:p>
      <w:r>
        <w:t>作者：杨放如编著</w:t>
      </w:r>
    </w:p>
    <w:p>
      <w:r>
        <w:t>出版社：北京：人民卫生出版社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中老年心身保健手册 评论地址：https://www.jiaokey.com/book/detail/11129096.html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