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大学英语四级考试无笔训练丛书  简答题</w:t>
      </w:r>
    </w:p>
    <w:p>
      <w:r>
        <w:rPr>
          <w:rFonts w:ascii="宋体" w:hAnsi="宋体" w:eastAsia="宋体"/>
          <w:sz w:val="24"/>
        </w:rPr>
        <w:t>尹东风，孙冠军主编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9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大学英语四级考试无笔训练丛书  简答题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尹东风，孙冠军主编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本书出售、求购地址：https://www.jiaokey.com/book/detail/11129086.html</w:t>
      </w:r>
    </w:p>
    <w:p>
      <w:r>
        <w:t>更多相关图书推荐：https://www.jiaokey.com</w:t>
      </w:r>
    </w:p>
    <w:p>
      <w:r>
        <w:t>尹东风，孙冠军主编 其他作品：https://www.jiaokey.com/tag/尹东风，孙冠军主编.html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