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基础统计学</w:t>
      </w:r>
    </w:p>
    <w:p>
      <w:r>
        <w:rPr>
          <w:rFonts w:ascii="宋体" w:hAnsi="宋体" w:eastAsia="宋体"/>
          <w:sz w:val="24"/>
        </w:rPr>
        <w:t>（美）罗伯特·约翰逊（Robert Johnson），（美）帕特里夏·库贝（Patricia Kuby）著；屠俊如，洪再吉译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（美）罗伯特·约翰逊（Robert Johnson），（美）帕特里夏·库贝（Patricia Kuby）著；屠俊如，洪再吉译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本书出售、求购地址：https://www.jiaokey.com/book/detail/11129050.html</w:t>
      </w:r>
    </w:p>
    <w:p>
      <w:r>
        <w:t>更多相关图书推荐：https://www.jiaokey.com</w:t>
      </w:r>
    </w:p>
    <w:p>
      <w:r>
        <w:t>（美）罗伯特·约翰逊（Robert Johnson），（美）帕特里夏·库贝（Patricia Kuby）著；屠俊如，洪再吉译 其他作品：https://www.jiaokey.com/tag/（美）罗伯特·约翰逊（Robert Johnson），（美）帕特里夏·库贝（Patricia Kuby）著；屠俊如，洪再吉译.html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